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B4950" w14:textId="77777777" w:rsidR="00880135" w:rsidRDefault="00000000">
      <w:pPr>
        <w:pStyle w:val="Heading1"/>
        <w:jc w:val="center"/>
      </w:pPr>
      <w:r>
        <w:t>Application Form</w:t>
      </w:r>
    </w:p>
    <w:p w14:paraId="72388BDA" w14:textId="5E33542D" w:rsidR="00880135" w:rsidRDefault="00000000">
      <w:pPr>
        <w:jc w:val="center"/>
      </w:pPr>
      <w:r>
        <w:t>Traditional Integrative Medicinal C</w:t>
      </w:r>
      <w:r w:rsidR="00750EFA">
        <w:t xml:space="preserve">ourse </w:t>
      </w:r>
      <w:r>
        <w:t xml:space="preserve"> (TIMC)</w:t>
      </w:r>
    </w:p>
    <w:p w14:paraId="7E5A2BE5" w14:textId="77777777" w:rsidR="00880135" w:rsidRDefault="00000000">
      <w:r>
        <w:t>Please complete all sections of this form. Submit the completed form along with copies of your certificates and a copy of your national ID or passport.</w:t>
      </w:r>
    </w:p>
    <w:p w14:paraId="6452DA37" w14:textId="77777777" w:rsidR="00880135" w:rsidRDefault="00000000">
      <w:pPr>
        <w:pStyle w:val="Heading2"/>
      </w:pPr>
      <w:r>
        <w:t>1. Personal Details</w:t>
      </w:r>
    </w:p>
    <w:p w14:paraId="598A4AB8" w14:textId="77777777" w:rsidR="00880135" w:rsidRDefault="00000000">
      <w:r>
        <w:t>Full Name: _________________________________</w:t>
      </w:r>
    </w:p>
    <w:p w14:paraId="29614D69" w14:textId="77777777" w:rsidR="00880135" w:rsidRDefault="00000000">
      <w:r>
        <w:t>Date of Birth (DD/MM/YYYY): ________________</w:t>
      </w:r>
    </w:p>
    <w:p w14:paraId="14E38373" w14:textId="77777777" w:rsidR="00880135" w:rsidRDefault="00000000">
      <w:r>
        <w:t>Gender: ____________________________________</w:t>
      </w:r>
    </w:p>
    <w:p w14:paraId="77367F22" w14:textId="77777777" w:rsidR="00880135" w:rsidRDefault="00000000">
      <w:r>
        <w:t>Nationality: _______________________________</w:t>
      </w:r>
    </w:p>
    <w:p w14:paraId="00B82993" w14:textId="77777777" w:rsidR="00880135" w:rsidRDefault="00000000">
      <w:r>
        <w:t>National ID/Passport Number: _______________</w:t>
      </w:r>
    </w:p>
    <w:p w14:paraId="341FA75F" w14:textId="77777777" w:rsidR="00880135" w:rsidRDefault="00000000">
      <w:r>
        <w:t>Phone Number: ______________________________</w:t>
      </w:r>
    </w:p>
    <w:p w14:paraId="3D64BF7B" w14:textId="77777777" w:rsidR="00880135" w:rsidRDefault="00000000">
      <w:r>
        <w:t>Email Address: _____________________________</w:t>
      </w:r>
    </w:p>
    <w:p w14:paraId="5D129A1A" w14:textId="77777777" w:rsidR="00880135" w:rsidRDefault="00000000">
      <w:r>
        <w:t>Residential Address: _______________________</w:t>
      </w:r>
    </w:p>
    <w:p w14:paraId="2DAEB375" w14:textId="77777777" w:rsidR="00880135" w:rsidRDefault="00000000">
      <w:r>
        <w:t>____________________________________________</w:t>
      </w:r>
    </w:p>
    <w:p w14:paraId="22276B71" w14:textId="77777777" w:rsidR="00880135" w:rsidRDefault="00000000">
      <w:pPr>
        <w:pStyle w:val="Heading2"/>
      </w:pPr>
      <w:r>
        <w:t>2. Educational Background</w:t>
      </w:r>
    </w:p>
    <w:p w14:paraId="5D51A305" w14:textId="77777777" w:rsidR="00880135" w:rsidRDefault="00000000">
      <w:r>
        <w:t>Highest Qualification Obtained: _________________________________</w:t>
      </w:r>
    </w:p>
    <w:p w14:paraId="1FE7CFE9" w14:textId="77777777" w:rsidR="00880135" w:rsidRDefault="00000000">
      <w:r>
        <w:t>Institution: _________________________________________________</w:t>
      </w:r>
    </w:p>
    <w:p w14:paraId="1B1FD000" w14:textId="77777777" w:rsidR="00880135" w:rsidRDefault="00000000">
      <w:r>
        <w:t>Year Completed: ______________________________________________</w:t>
      </w:r>
    </w:p>
    <w:p w14:paraId="2E7B45E0" w14:textId="77777777" w:rsidR="00880135" w:rsidRDefault="00000000">
      <w:pPr>
        <w:pStyle w:val="Heading2"/>
      </w:pPr>
      <w:r>
        <w:t>3. Work/Traditional Practice Experience</w:t>
      </w:r>
    </w:p>
    <w:p w14:paraId="4A346CDA" w14:textId="77777777" w:rsidR="00880135" w:rsidRDefault="00000000">
      <w:r>
        <w:t>Briefly describe your relevant work or traditional practice experience:</w:t>
      </w:r>
    </w:p>
    <w:p w14:paraId="5840D62A" w14:textId="77777777" w:rsidR="00880135" w:rsidRDefault="00000000">
      <w:r>
        <w:t>___________________________________________________________</w:t>
      </w:r>
    </w:p>
    <w:p w14:paraId="4A64E379" w14:textId="77777777" w:rsidR="00880135" w:rsidRDefault="00000000">
      <w:r>
        <w:t>___________________________________________________________</w:t>
      </w:r>
    </w:p>
    <w:p w14:paraId="1B77671C" w14:textId="77777777" w:rsidR="00880135" w:rsidRDefault="00000000">
      <w:r>
        <w:t>___________________________________________________________</w:t>
      </w:r>
    </w:p>
    <w:p w14:paraId="4EBB61F5" w14:textId="77777777" w:rsidR="00880135" w:rsidRDefault="00000000">
      <w:pPr>
        <w:pStyle w:val="Heading2"/>
      </w:pPr>
      <w:r>
        <w:t>4. Motivation</w:t>
      </w:r>
    </w:p>
    <w:p w14:paraId="05A9C41B" w14:textId="77777777" w:rsidR="00880135" w:rsidRDefault="00000000">
      <w:r>
        <w:t>Why do you want to enroll in the TIMC programme? (150 words max)</w:t>
      </w:r>
    </w:p>
    <w:p w14:paraId="5CD4F9F4" w14:textId="77777777" w:rsidR="00880135" w:rsidRDefault="00000000">
      <w:r>
        <w:t>___________________________________________________________</w:t>
      </w:r>
    </w:p>
    <w:p w14:paraId="7185DDAE" w14:textId="77777777" w:rsidR="00880135" w:rsidRDefault="00000000">
      <w:r>
        <w:t>___________________________________________________________</w:t>
      </w:r>
    </w:p>
    <w:p w14:paraId="37964676" w14:textId="77777777" w:rsidR="00880135" w:rsidRDefault="00000000">
      <w:r>
        <w:lastRenderedPageBreak/>
        <w:t>___________________________________________________________</w:t>
      </w:r>
    </w:p>
    <w:p w14:paraId="1B19E639" w14:textId="77777777" w:rsidR="00880135" w:rsidRDefault="00000000">
      <w:pPr>
        <w:pStyle w:val="Heading2"/>
      </w:pPr>
      <w:r>
        <w:t>5. References</w:t>
      </w:r>
    </w:p>
    <w:p w14:paraId="4BA1EBE1" w14:textId="77777777" w:rsidR="00880135" w:rsidRDefault="00000000">
      <w:r>
        <w:t>Provide the contact details of two referees (preferably professional or academic):</w:t>
      </w:r>
    </w:p>
    <w:p w14:paraId="1DE2E20B" w14:textId="77777777" w:rsidR="00880135" w:rsidRDefault="00000000">
      <w:r>
        <w:t>Referee 1 Name: ____________________________________________</w:t>
      </w:r>
    </w:p>
    <w:p w14:paraId="24068887" w14:textId="77777777" w:rsidR="00880135" w:rsidRDefault="00000000">
      <w:r>
        <w:t>Relationship: _____________________________________________</w:t>
      </w:r>
    </w:p>
    <w:p w14:paraId="29B0764A" w14:textId="77777777" w:rsidR="00880135" w:rsidRDefault="00000000">
      <w:r>
        <w:t>Phone Number: ____________________________________________</w:t>
      </w:r>
    </w:p>
    <w:p w14:paraId="71B6C727" w14:textId="77777777" w:rsidR="00880135" w:rsidRDefault="00000000">
      <w:r>
        <w:t>Email Address: ____________________________________________</w:t>
      </w:r>
    </w:p>
    <w:p w14:paraId="0C030DF2" w14:textId="77777777" w:rsidR="00880135" w:rsidRDefault="00000000">
      <w:r>
        <w:t>Referee 2 Name: ____________________________________________</w:t>
      </w:r>
    </w:p>
    <w:p w14:paraId="6C3AAA3E" w14:textId="77777777" w:rsidR="00880135" w:rsidRDefault="00000000">
      <w:r>
        <w:t>Relationship: _____________________________________________</w:t>
      </w:r>
    </w:p>
    <w:p w14:paraId="21A2089B" w14:textId="77777777" w:rsidR="00880135" w:rsidRDefault="00000000">
      <w:r>
        <w:t>Phone Number: ____________________________________________</w:t>
      </w:r>
    </w:p>
    <w:p w14:paraId="6030F45A" w14:textId="77777777" w:rsidR="00880135" w:rsidRDefault="00000000">
      <w:r>
        <w:t>Email Address: ____________________________________________</w:t>
      </w:r>
    </w:p>
    <w:p w14:paraId="511B1CED" w14:textId="77777777" w:rsidR="00880135" w:rsidRDefault="00000000">
      <w:pPr>
        <w:pStyle w:val="Heading2"/>
      </w:pPr>
      <w:r>
        <w:t>6. Declaration</w:t>
      </w:r>
    </w:p>
    <w:p w14:paraId="18319015" w14:textId="77777777" w:rsidR="00880135" w:rsidRDefault="00000000">
      <w:r>
        <w:t>I declare that the information provided is true and correct to the best of my knowledge. I understand that any false information may lead to the disqualification of my application.</w:t>
      </w:r>
    </w:p>
    <w:p w14:paraId="40714341" w14:textId="77777777" w:rsidR="00880135" w:rsidRDefault="00000000">
      <w:r>
        <w:t>Applicant’s Signature: _________________________   Date: _______________</w:t>
      </w:r>
    </w:p>
    <w:sectPr w:rsidR="0088013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52210235">
    <w:abstractNumId w:val="8"/>
  </w:num>
  <w:num w:numId="2" w16cid:durableId="929311849">
    <w:abstractNumId w:val="6"/>
  </w:num>
  <w:num w:numId="3" w16cid:durableId="999578895">
    <w:abstractNumId w:val="5"/>
  </w:num>
  <w:num w:numId="4" w16cid:durableId="388265259">
    <w:abstractNumId w:val="4"/>
  </w:num>
  <w:num w:numId="5" w16cid:durableId="598409763">
    <w:abstractNumId w:val="7"/>
  </w:num>
  <w:num w:numId="6" w16cid:durableId="2030715423">
    <w:abstractNumId w:val="3"/>
  </w:num>
  <w:num w:numId="7" w16cid:durableId="493570955">
    <w:abstractNumId w:val="2"/>
  </w:num>
  <w:num w:numId="8" w16cid:durableId="1025864370">
    <w:abstractNumId w:val="1"/>
  </w:num>
  <w:num w:numId="9" w16cid:durableId="814954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E652D"/>
    <w:rsid w:val="00750EFA"/>
    <w:rsid w:val="00842C42"/>
    <w:rsid w:val="0088013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665687"/>
  <w14:defaultImageDpi w14:val="300"/>
  <w15:docId w15:val="{73608654-6D06-4679-997A-21FE28D6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Fine  Mazambara</cp:lastModifiedBy>
  <cp:revision>2</cp:revision>
  <dcterms:created xsi:type="dcterms:W3CDTF">2025-05-12T09:22:00Z</dcterms:created>
  <dcterms:modified xsi:type="dcterms:W3CDTF">2025-05-12T09:22:00Z</dcterms:modified>
  <cp:category/>
</cp:coreProperties>
</file>